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Малышева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4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18810086240000420679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699386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18810086240000420679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18810086240000420679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Малышева </w:t>
      </w:r>
      <w:r>
        <w:rPr>
          <w:rStyle w:val="cat-UserDefinedgrp-2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8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3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0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0412365400805009422520129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9518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ExternalSystemDefinedgrp-26rplc-10">
    <w:name w:val="cat-ExternalSystemDefined grp-26 rplc-10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Sumgrp-18rplc-29">
    <w:name w:val="cat-Sum grp-18 rplc-29"/>
    <w:basedOn w:val="DefaultParagraphFont"/>
  </w:style>
  <w:style w:type="character" w:customStyle="1" w:styleId="cat-Addressgrp-3rplc-30">
    <w:name w:val="cat-Address grp-3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OrganizationNamegrp-20rplc-32">
    <w:name w:val="cat-OrganizationName grp-20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6342B-8A02-4A04-9968-9E833026A46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